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607079032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7.06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2024г.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0412365400135010072520107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